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书名：库兹巴斯煤层群上行顺序开采法</w:t>
      </w:r>
    </w:p>
    <w:p>
      <w:r>
        <w:t>作者：（苏）葛尔巴切夫（Т.Х.Горбачев），（苏）札柏尔金斯基（А.П.Занадинский）著；马鸿仁，李诞生译</w:t>
      </w:r>
    </w:p>
    <w:p>
      <w:r>
        <w:t>出版社：北京：煤炭工业出版社</w:t>
      </w:r>
    </w:p>
    <w:p>
      <w:r>
        <w:t>出版日期：1958.01</w:t>
      </w:r>
    </w:p>
    <w:p>
      <w:r>
        <w:t>总页数：93</w:t>
      </w:r>
    </w:p>
    <w:p>
      <w:r>
        <w:t>更多请访问教客网: www.jiaokey.com</w:t>
      </w:r>
    </w:p>
    <w:p>
      <w:r>
        <w:t>库兹巴斯煤层群上行顺序开采法 评论地址：https://www.jiaokey.com/book/detail/10980162.html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