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书名：煤的地下气化</w:t>
      </w:r>
    </w:p>
    <w:p>
      <w:r>
        <w:t>作者：贾悦谦，岳翰编著</w:t>
      </w:r>
    </w:p>
    <w:p>
      <w:r>
        <w:t>出版社：北京：煤炭工业出版社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煤的地下气化 评论地址：https://www.jiaokey.com/book/detail/10980133.html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