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二次破碎与放矿</w:t>
      </w:r>
    </w:p>
    <w:p>
      <w:r>
        <w:rPr>
          <w:rFonts w:ascii="宋体" w:hAnsi="宋体" w:eastAsia="宋体"/>
          <w:sz w:val="24"/>
        </w:rPr>
        <w:t>（苏）巴伦（Л.И.Барон）等著；尹夔业等译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二次破碎与放矿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（苏）巴伦（Л.И.Барон）等著；尹夔业等译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凿岩爆破-二次爆破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本书出售、求购地址：https://www.jiaokey.com/book/detail/10980106.html</w:t>
      </w:r>
    </w:p>
    <w:p>
      <w:r>
        <w:t>更多相关图书推荐：https://www.jiaokey.com</w:t>
      </w:r>
    </w:p>
    <w:p>
      <w:r>
        <w:t>（苏）巴伦（Л.И.Барон）等著；尹夔业等译 其他作品：https://www.jiaokey.com/tag/（苏）巴伦（Л.И.Барон）等著；尹夔业等译.html</w:t>
      </w:r>
    </w:p>
    <w:p>
      <w:r>
        <w:t>重工业出版社 出版图书：https://www.jiaokey.com/tag/重工业出版社.html</w:t>
      </w:r>
    </w:p>
    <w:p>
      <w:r>
        <w:t>关键词搜索：https://www.jiaokey.com/tag/凿岩爆破-二次爆破.html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