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书名：矿山机械设备  采装运机械部分</w:t>
      </w:r>
    </w:p>
    <w:p>
      <w:r>
        <w:t>作者：王荣祥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矿山机械设备  采装运机械部分 评论地址：https://www.jiaokey.com/book/detail/10980101.html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