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井下电机车牵引网路</w:t>
      </w:r>
    </w:p>
    <w:p>
      <w:r>
        <w:rPr>
          <w:rFonts w:ascii="宋体" w:hAnsi="宋体" w:eastAsia="宋体"/>
          <w:sz w:val="24"/>
        </w:rPr>
        <w:t>（苏）斯塔休克（В.Н.Стасюк）著；李树人译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井下电机车牵引网路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（苏）斯塔休克（В.Н.Стасюк）著；李树人译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本书出售、求购地址：https://www.jiaokey.com/book/detail/10980097.html</w:t>
      </w:r>
    </w:p>
    <w:p>
      <w:r>
        <w:t>更多相关图书推荐：https://www.jiaokey.com</w:t>
      </w:r>
    </w:p>
    <w:p>
      <w:r>
        <w:t>（苏）斯塔休克（В.Н.Стасюк）著；李树人译 其他作品：https://www.jiaokey.com/tag/（苏）斯塔休克（В.Н.Стасюк）著；李树人译.html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关键词搜索：https://www.jiaokey.com/tag/井下电机车牵引网路.html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