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煤矿用电动机的试验</w:t>
      </w:r>
    </w:p>
    <w:p>
      <w:r>
        <w:rPr>
          <w:rFonts w:ascii="宋体" w:hAnsi="宋体" w:eastAsia="宋体"/>
          <w:sz w:val="24"/>
        </w:rPr>
        <w:t>（苏）伊马斯（А.Д.Имас）著；谢之熙译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煤矿用电动机的试验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（苏）伊马斯（А.Д.Имас）著；谢之熙译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煤矿-电动机(学科: 试验) 电动机-煤矿(学科: 试验)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本书出售、求购地址：https://www.jiaokey.com/book/detail/10980096.html</w:t>
      </w:r>
    </w:p>
    <w:p>
      <w:r>
        <w:t>更多相关图书推荐：https://www.jiaokey.com</w:t>
      </w:r>
    </w:p>
    <w:p>
      <w:r>
        <w:t>（苏）伊马斯（А.Д.Имас）著；谢之熙译 其他作品：https://www.jiaokey.com/tag/（苏）伊马斯（А.Д.Имас）著；谢之熙译.html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关键词搜索：https://www.jiaokey.com/tag/煤矿-电动机(学科: 试验) 电动机-煤矿(学科: 试验).html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