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书名：矿井安全非线性动力学评价</w:t>
      </w:r>
    </w:p>
    <w:p>
      <w:r>
        <w:t>作者：施式亮，王海桥著</w:t>
      </w:r>
    </w:p>
    <w:p>
      <w:r>
        <w:t>出版社：北京：煤炭工业出版社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矿井安全非线性动力学评价 评论地址：https://www.jiaokey.com/book/detail/10980069.html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