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书名：煤矿现代安全管理方法的应用与发展</w:t>
      </w:r>
    </w:p>
    <w:p>
      <w:r>
        <w:t>作者：田丰泽，曹庆贵主编</w:t>
      </w:r>
    </w:p>
    <w:p>
      <w:r>
        <w:t>出版社：徐州：中国矿业大学出版社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煤矿现代安全管理方法的应用与发展 评论地址：https://www.jiaokey.com/book/detail/10980067.html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