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书名：采场顶板控制及监测技术</w:t>
      </w:r>
    </w:p>
    <w:p>
      <w:r>
        <w:t>作者：岑传鸿著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采场顶板控制及监测技术 评论地址：https://www.jiaokey.com/book/detail/10980052.html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