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书名：矿压测试仪器设计</w:t>
      </w:r>
    </w:p>
    <w:p>
      <w:r>
        <w:t>作者：黄自伟，崔玉亮等著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矿压测试仪器设计 评论地址：https://www.jiaokey.com/book/detail/10980047.html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