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易燃厚煤层开采的防灭火技术与实践</w:t>
      </w:r>
    </w:p>
    <w:p>
      <w:r>
        <w:rPr>
          <w:rFonts w:ascii="宋体" w:hAnsi="宋体" w:eastAsia="宋体"/>
          <w:sz w:val="24"/>
        </w:rPr>
        <w:t>魏恒泰，陶云春等编著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易燃厚煤层开采的防灭火技术与实践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魏恒泰，陶云春等编著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本书出售、求购地址：https://www.jiaokey.com/book/detail/10980035.html</w:t>
      </w:r>
    </w:p>
    <w:p>
      <w:r>
        <w:t>更多相关图书推荐：https://www.jiaokey.com</w:t>
      </w:r>
    </w:p>
    <w:p>
      <w:r>
        <w:t>魏恒泰，陶云春等编著 其他作品：https://www.jiaokey.com/tag/魏恒泰，陶云春等编著.html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关键词搜索：https://www.jiaokey.com/tag/易燃厚煤层开采的防灭火技术与实践.html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