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反应性化学物质与爆炸物品的安全</w:t>
      </w:r>
    </w:p>
    <w:p>
      <w:r>
        <w:rPr>
          <w:rFonts w:ascii="宋体" w:hAnsi="宋体" w:eastAsia="宋体"/>
          <w:sz w:val="24"/>
        </w:rPr>
        <w:t>（日）吉田忠雄，田村昌三编著；刘荣海，孙业斌译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反应性化学物质与爆炸物品的安全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（日）吉田忠雄，田村昌三编著；刘荣海，孙业斌译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本书出售、求购地址：https://www.jiaokey.com/book/detail/10979867.html</w:t>
      </w:r>
    </w:p>
    <w:p>
      <w:r>
        <w:t>更多相关图书推荐：https://www.jiaokey.com</w:t>
      </w:r>
    </w:p>
    <w:p>
      <w:r>
        <w:t>（日）吉田忠雄，田村昌三编著；刘荣海，孙业斌译 其他作品：https://www.jiaokey.com/tag/（日）吉田忠雄，田村昌三编著；刘荣海，孙业斌译.html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关键词搜索：https://www.jiaokey.com/tag/反应性化学物质与爆炸物品的安全.html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