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书名：怎样降低煤的成本</w:t>
      </w:r>
    </w:p>
    <w:p>
      <w:r>
        <w:t>作者：（苏）昆金（М.Б.Кундин）著；冯鉴平译</w:t>
      </w:r>
    </w:p>
    <w:p>
      <w:r>
        <w:t>出版社：北京：燃料工业出版社</w:t>
      </w:r>
    </w:p>
    <w:p>
      <w:r>
        <w:t>出版日期：1954.07</w:t>
      </w:r>
    </w:p>
    <w:p>
      <w:r>
        <w:t>总页数：54</w:t>
      </w:r>
    </w:p>
    <w:p>
      <w:r>
        <w:t>更多请访问教客网: www.jiaokey.com</w:t>
      </w:r>
    </w:p>
    <w:p>
      <w:r>
        <w:t>怎样降低煤的成本 评论地址：https://www.jiaokey.com/book/detail/10979838.html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