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选矿厂和圑矿厂的电气设备</w:t>
      </w:r>
    </w:p>
    <w:p>
      <w:r>
        <w:rPr>
          <w:rFonts w:ascii="宋体" w:hAnsi="宋体" w:eastAsia="宋体"/>
          <w:sz w:val="24"/>
        </w:rPr>
        <w:t>苏联，弗·阿·布尼科，斯·而·马依敏等著；刘拓译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选矿厂和圑矿厂的电气设备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苏联，弗·阿·布尼科，斯·而·马依敏等著；刘拓译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本书出售、求购地址：https://www.jiaokey.com/book/detail/10979831.html</w:t>
      </w:r>
    </w:p>
    <w:p>
      <w:r>
        <w:t>更多相关图书推荐：https://www.jiaokey.com</w:t>
      </w:r>
    </w:p>
    <w:p>
      <w:r>
        <w:t>苏联，弗·阿·布尼科，斯·而·马依敏等著；刘拓译 其他作品：https://www.jiaokey.com/tag/苏联，弗·阿·布尼科，斯·而·马依敏等著；刘拓译.html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关键词搜索：https://www.jiaokey.com/tag/选矿厂和圑矿厂的电气设备.html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