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书名：爆破与锚喷工程实用技术手册</w:t>
      </w:r>
    </w:p>
    <w:p>
      <w:r>
        <w:t>作者：沈芙河编著</w:t>
      </w:r>
    </w:p>
    <w:p>
      <w:r>
        <w:t>出版社：北京:中国计划出版社,1995.03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爆破与锚喷工程实用技术手册 评论地址：https://www.jiaokey.com/book/detail/10979766.html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