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煤矿劳动与安全法制教育读本</w:t>
      </w:r>
    </w:p>
    <w:p>
      <w:r>
        <w:rPr>
          <w:rFonts w:ascii="宋体" w:hAnsi="宋体" w:eastAsia="宋体"/>
          <w:sz w:val="24"/>
        </w:rPr>
        <w:t>何乃岗，黄福林编著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煤矿劳动与安全法制教育读本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何乃岗，黄福林编著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本书出售、求购地址：https://www.jiaokey.com/book/detail/10979740.html</w:t>
      </w:r>
    </w:p>
    <w:p>
      <w:r>
        <w:t>更多相关图书推荐：https://www.jiaokey.com</w:t>
      </w:r>
    </w:p>
    <w:p>
      <w:r>
        <w:t>何乃岗，黄福林编著 其他作品：https://www.jiaokey.com/tag/何乃岗，黄福林编著.html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关键词搜索：https://www.jiaokey.com/tag/煤矿劳动与安全法制教育读本.html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