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书名：采矿系统计算机模拟</w:t>
      </w:r>
    </w:p>
    <w:p>
      <w:r>
        <w:t>作者：唐祖章，宜茂生主编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总页数：213</w:t>
      </w:r>
    </w:p>
    <w:p>
      <w:r>
        <w:t>更多请访问教客网: www.jiaokey.com</w:t>
      </w:r>
    </w:p>
    <w:p>
      <w:r>
        <w:t>采矿系统计算机模拟 评论地址：https://www.jiaokey.com/book/detail/10979701.html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