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书名：厚层泥炭的形成与现代聚煤作用</w:t>
      </w:r>
    </w:p>
    <w:p>
      <w:r>
        <w:t>作者:彭格林，张则有等著</w:t>
      </w:r>
    </w:p>
    <w:p>
      <w:r>
        <w:t>出版社:长沙：中南工业大学出版社</w:t>
      </w:r>
    </w:p>
    <w:p>
      <w:r>
        <w:t>出版日期：1994.11</w:t>
      </w:r>
    </w:p>
    <w:p>
      <w:r>
        <w:t>总页数：112</w:t>
      </w:r>
    </w:p>
    <w:p>
      <w:r>
        <w:t>更多请访问教客网:www.jiaokey.com</w:t>
      </w:r>
    </w:p>
    <w:p>
      <w:r>
        <w:t>厚层泥炭的形成与现代聚煤作用评论地址：https://www.jiaokey.com/book/detail/10979669.html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