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书名：1∶50000区调地质填图新方法  中英文合版</w:t>
      </w:r>
    </w:p>
    <w:p>
      <w:r>
        <w:t>作者：周维屏，陈克强等著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总页数：219</w:t>
      </w:r>
    </w:p>
    <w:p>
      <w:r>
        <w:t>更多请访问教客网: www.jiaokey.com</w:t>
      </w:r>
    </w:p>
    <w:p>
      <w:r>
        <w:t>1∶50000区调地质填图新方法  中英文合版 评论地址：https://www.jiaokey.com/book/detail/10979663.html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