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华北地区煤系烃源层油气生成·运移·评价</w:t>
      </w:r>
    </w:p>
    <w:p>
      <w:r>
        <w:rPr>
          <w:rFonts w:ascii="宋体" w:hAnsi="宋体" w:eastAsia="宋体"/>
          <w:sz w:val="24"/>
        </w:rPr>
        <w:t>秦建中，贾蓉芬，郭爱明等著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华北地区煤系烃源层油气生成·运移·评价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秦建中，贾蓉芬，郭爱明等著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本书出售、求购地址：https://www.jiaokey.com/book/detail/10979648.html</w:t>
      </w:r>
    </w:p>
    <w:p>
      <w:r>
        <w:t>更多相关图书推荐：https://www.jiaokey.com</w:t>
      </w:r>
    </w:p>
    <w:p>
      <w:r>
        <w:t>秦建中，贾蓉芬，郭爱明等著 其他作品：https://www.jiaokey.com/tag/秦建中，贾蓉芬，郭爱明等著.html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关键词搜索：https://www.jiaokey.com/tag/华北地区煤系烃源层油气生成·运移·评价.html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