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西方矿产勘查地评估和投资经济  以澳大利亚为例</w:t>
      </w:r>
    </w:p>
    <w:p>
      <w:r>
        <w:rPr>
          <w:rFonts w:ascii="宋体" w:hAnsi="宋体" w:eastAsia="宋体"/>
          <w:sz w:val="24"/>
        </w:rPr>
        <w:t>肖振民编著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西方矿产勘查地评估和投资经济  以澳大利亚为例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本书出售、求购地址：https://www.jiaokey.com/book/detail/10979642.html</w:t>
      </w:r>
    </w:p>
    <w:p>
      <w:r>
        <w:t>更多相关图书推荐：https://www.jiaokey.com</w:t>
      </w:r>
    </w:p>
    <w:p>
      <w:r>
        <w:t>肖振民编著 其他作品：https://www.jiaokey.com/tag/肖振民编著.html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关键词搜索：https://www.jiaokey.com/tag/西方矿产勘查地评估和投资经济  以澳大利亚为例.html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