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书名：竖井定向和地下导线测量经验</w:t>
      </w:r>
    </w:p>
    <w:p>
      <w:r>
        <w:t>作者：（苏）晋佐夫（А.С.Зенппв）著；赖云桃译</w:t>
      </w:r>
    </w:p>
    <w:p>
      <w:r>
        <w:t>出版社：北京：测绘出版社</w:t>
      </w:r>
    </w:p>
    <w:p>
      <w:r>
        <w:t>出版日期：1960.03</w:t>
      </w:r>
    </w:p>
    <w:p>
      <w:r>
        <w:t>总页数：149</w:t>
      </w:r>
    </w:p>
    <w:p>
      <w:r>
        <w:t>更多请访问教客网: www.jiaokey.com</w:t>
      </w:r>
    </w:p>
    <w:p>
      <w:r>
        <w:t>竖井定向和地下导线测量经验 评论地址：https://www.jiaokey.com/book/detail/10979611.html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