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中国北方煤田自燃环境调查与研究</w:t>
      </w:r>
    </w:p>
    <w:p>
      <w:r>
        <w:rPr>
          <w:rFonts w:ascii="宋体" w:hAnsi="宋体" w:eastAsia="宋体"/>
          <w:sz w:val="24"/>
        </w:rPr>
        <w:t>管海晏，冯·亨特伦等著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中国北方煤田自燃环境调查与研究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管海晏，冯·亨特伦等著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本书出售、求购地址：https://www.jiaokey.com/book/detail/10979588.html</w:t>
      </w:r>
    </w:p>
    <w:p>
      <w:r>
        <w:t>更多相关图书推荐：https://www.jiaokey.com</w:t>
      </w:r>
    </w:p>
    <w:p>
      <w:r>
        <w:t>管海晏，冯·亨特伦等著 其他作品：https://www.jiaokey.com/tag/管海晏，冯·亨特伦等著.html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关键词搜索：https://www.jiaokey.com/tag/中国北方煤田自燃环境调查与研究.html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