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新娘没有来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新娘没有来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本书出售、求购地址：https://www.jiaokey.com/book/detail/10979543.html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关键词搜索：https://www.jiaokey.com/tag/新娘没有来.html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