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青年诗选  1987-1988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青年诗选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本书出售、求购地址：https://www.jiaokey.com/book/detail/10979526.html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关键词搜索：https://www.jiaokey.com/tag/青年诗选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