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英语语法要点</w:t>
      </w:r>
    </w:p>
    <w:p>
      <w:r>
        <w:rPr>
          <w:rFonts w:ascii="宋体" w:hAnsi="宋体" w:eastAsia="宋体"/>
          <w:sz w:val="24"/>
        </w:rPr>
        <w:t>波特（S. Potter）编；水天同译注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波特（S. Potter）编；水天同译注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 语法-英语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本书出售、求购地址：https://www.jiaokey.com/book/detail/10979435.html</w:t>
      </w:r>
    </w:p>
    <w:p>
      <w:r>
        <w:t>更多相关图书推荐：https://www.jiaokey.com</w:t>
      </w:r>
    </w:p>
    <w:p>
      <w:r>
        <w:t>波特（S. Potter）编；水天同译注 其他作品：https://www.jiaokey.com/tag/波特（S. Potter）编；水天同译注.html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关键词搜索：https://www.jiaokey.com/tag/英语-语法 语法-英语.html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