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书名：电摄影与磁记录</w:t>
      </w:r>
    </w:p>
    <w:p>
      <w:r>
        <w:t>作者：（苏联）И.И.日列维奇主编；温学龄，沈鸣岐等译</w:t>
      </w:r>
    </w:p>
    <w:p>
      <w:r>
        <w:t>出版社：北京：中国工业出版社</w:t>
      </w:r>
    </w:p>
    <w:p>
      <w:r>
        <w:t>出版日期：1964.09</w:t>
      </w:r>
    </w:p>
    <w:p>
      <w:r>
        <w:t>总页数：252</w:t>
      </w:r>
    </w:p>
    <w:p>
      <w:r>
        <w:t>更多请访问教客网: www.jiaokey.com</w:t>
      </w:r>
    </w:p>
    <w:p>
      <w:r>
        <w:t>电摄影与磁记录 评论地址：https://www.jiaokey.com/book/detail/10979305.html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