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高中复习自学丛书语文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高中复习自学丛书语文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本书出售、求购地址：https://www.jiaokey.com/book/detail/10979282.html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关键词搜索：https://www.jiaokey.com/tag/高中复习自学丛书语文.html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