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书名：青春的旋律  流行抒情歌曲100首</w:t>
      </w:r>
    </w:p>
    <w:p>
      <w:r>
        <w:t>作者：洪音编</w:t>
      </w:r>
    </w:p>
    <w:p>
      <w:r>
        <w:t>出版社：北京：中国文联出版公司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青春的旋律  流行抒情歌曲100首 评论地址：https://www.jiaokey.com/book/detail/10979261.html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