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底比斯之战</w:t>
      </w:r>
    </w:p>
    <w:p>
      <w:r>
        <w:rPr>
          <w:rFonts w:ascii="宋体" w:hAnsi="宋体" w:eastAsia="宋体"/>
          <w:sz w:val="24"/>
        </w:rPr>
        <w:t>（埃及）纳吉布·马哈福兹著；良禾译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底比斯之战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（埃及）纳吉布·马哈福兹著；良禾译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本书出售、求购地址：https://www.jiaokey.com/book/detail/10979251.html</w:t>
      </w:r>
    </w:p>
    <w:p>
      <w:r>
        <w:t>更多相关图书推荐：https://www.jiaokey.com</w:t>
      </w:r>
    </w:p>
    <w:p>
      <w:r>
        <w:t>（埃及）纳吉布·马哈福兹著；良禾译 其他作品：https://www.jiaokey.com/tag/（埃及）纳吉布·马哈福兹著；良禾译.html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关键词搜索：https://www.jiaokey.com/tag/底比斯之战.html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