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书名：纳吉布·马哈福兹短篇小说选萃</w:t>
      </w:r>
    </w:p>
    <w:p>
      <w:r>
        <w:t>作者:（埃及）纳吉布·马哈福兹著；葛铁鹰等译</w:t>
      </w:r>
    </w:p>
    <w:p>
      <w:r>
        <w:t>出版社:北京：华夏出版社</w:t>
      </w:r>
    </w:p>
    <w:p>
      <w:r>
        <w:t>出版日期：1989.10</w:t>
      </w:r>
    </w:p>
    <w:p>
      <w:r>
        <w:t>总页数：357</w:t>
      </w:r>
    </w:p>
    <w:p>
      <w:r>
        <w:t>更多请访问教客网:www.jiaokey.com</w:t>
      </w:r>
    </w:p>
    <w:p>
      <w:r>
        <w:t>纳吉布·马哈福兹短篇小说选萃评论地址：https://www.jiaokey.com/book/detail/10979247.html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