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书名：一个死刑执行人的自述</w:t>
      </w:r>
    </w:p>
    <w:p>
      <w:r>
        <w:t>作者：（法）让·凯尔编；王晓峰译</w:t>
      </w:r>
    </w:p>
    <w:p>
      <w:r>
        <w:t>出版社：北京:北京十月文艺出版社,1991.09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一个死刑执行人的自述 评论地址：https://www.jiaokey.com/book/detail/10979217.html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