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北纬四十二度</w:t>
      </w:r>
    </w:p>
    <w:p>
      <w:r>
        <w:rPr>
          <w:rFonts w:ascii="宋体" w:hAnsi="宋体" w:eastAsia="宋体"/>
          <w:sz w:val="24"/>
        </w:rPr>
        <w:t>（美）帕索斯（Passos，J.D.）著；董衡巽等译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北纬四十二度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（美）帕索斯（Passos，J.D.）著；董衡巽等译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本书出售、求购地址：https://www.jiaokey.com/book/detail/10979211.html</w:t>
      </w:r>
    </w:p>
    <w:p>
      <w:r>
        <w:t>更多相关图书推荐：https://www.jiaokey.com</w:t>
      </w:r>
    </w:p>
    <w:p>
      <w:r>
        <w:t>（美）帕索斯（Passos，J.D.）著；董衡巽等译 其他作品：https://www.jiaokey.com/tag/（美）帕索斯（Passos，J.D.）著；董衡巽等译.html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关键词搜索：https://www.jiaokey.com/tag/北纬四十二度.html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