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书名：做交易的艺术  特拉蒙普自传</w:t>
      </w:r>
    </w:p>
    <w:p>
      <w:r>
        <w:t>作者：（美）特拉蒙普，（美）施沃兹著；刘令苏，肖峰译</w:t>
      </w:r>
    </w:p>
    <w:p>
      <w:r>
        <w:t>出版社：沈阳：沈阳出版社</w:t>
      </w:r>
    </w:p>
    <w:p>
      <w:r>
        <w:t>出版日期：1989.04</w:t>
      </w:r>
    </w:p>
    <w:p>
      <w:r>
        <w:t>总页数：267</w:t>
      </w:r>
    </w:p>
    <w:p>
      <w:r>
        <w:t>更多请访问教客网: www.jiaokey.com</w:t>
      </w:r>
    </w:p>
    <w:p>
      <w:r>
        <w:t>做交易的艺术  特拉蒙普自传 评论地址：https://www.jiaokey.com/book/detail/10979188.html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