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一代暴君：伊凡雷帝</w:t>
      </w:r>
    </w:p>
    <w:p>
      <w:r>
        <w:rPr>
          <w:rFonts w:ascii="宋体" w:hAnsi="宋体" w:eastAsia="宋体"/>
          <w:sz w:val="24"/>
        </w:rPr>
        <w:t>（法）亨利·特罗亚著；张志，刘广新译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一代暴君：伊凡雷帝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（法）亨利·特罗亚著；张志，刘广新译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本书出售、求购地址：https://www.jiaokey.com/book/detail/10979175.html</w:t>
      </w:r>
    </w:p>
    <w:p>
      <w:r>
        <w:t>更多相关图书推荐：https://www.jiaokey.com</w:t>
      </w:r>
    </w:p>
    <w:p>
      <w:r>
        <w:t>（法）亨利·特罗亚著；张志，刘广新译 其他作品：https://www.jiaokey.com/tag/（法）亨利·特罗亚著；张志，刘广新译.html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关键词搜索：https://www.jiaokey.com/tag/一代暴君：伊凡雷帝.html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