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325，000法郎</w:t>
      </w:r>
    </w:p>
    <w:p>
      <w:r>
        <w:rPr>
          <w:rFonts w:ascii="宋体" w:hAnsi="宋体" w:eastAsia="宋体"/>
          <w:sz w:val="24"/>
        </w:rPr>
        <w:t>（法）瓦扬（Vailland，R.）著；李清安，王苏生译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325，000法郎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（法）瓦扬（Vailland，R.）著；李清安，王苏生译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本书出售、求购地址：https://www.jiaokey.com/book/detail/10979170.html</w:t>
      </w:r>
    </w:p>
    <w:p>
      <w:r>
        <w:t>更多相关图书推荐：https://www.jiaokey.com</w:t>
      </w:r>
    </w:p>
    <w:p>
      <w:r>
        <w:t>（法）瓦扬（Vailland，R.）著；李清安，王苏生译 其他作品：https://www.jiaokey.com/tag/（法）瓦扬（Vailland，R.）著；李清安，王苏生译.html</w:t>
      </w:r>
    </w:p>
    <w:p>
      <w:r>
        <w:t>工人出版社 出版图书：https://www.jiaokey.com/tag/工人出版社.html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