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爱情的最后一夜，战争的最初一夜</w:t>
      </w:r>
    </w:p>
    <w:p>
      <w:r>
        <w:rPr>
          <w:rFonts w:ascii="宋体" w:hAnsi="宋体" w:eastAsia="宋体"/>
          <w:sz w:val="24"/>
        </w:rPr>
        <w:t>（罗）卡米尔·彼特雷斯库著；非琴，谢纪青译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爱情的最后一夜，战争的最初一夜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（罗）卡米尔·彼特雷斯库著；非琴，谢纪青译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本书出售、求购地址：https://www.jiaokey.com/book/detail/10979157.html</w:t>
      </w:r>
    </w:p>
    <w:p>
      <w:r>
        <w:t>更多相关图书推荐：https://www.jiaokey.com</w:t>
      </w:r>
    </w:p>
    <w:p>
      <w:r>
        <w:t>（罗）卡米尔·彼特雷斯库著；非琴，谢纪青译 其他作品：https://www.jiaokey.com/tag/（罗）卡米尔·彼特雷斯库著；非琴，谢纪青译.html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关键词搜索：https://www.jiaokey.com/tag/爱情的最后一夜，战争的最初一夜.html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