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书名：隐秘的恋情</w:t>
      </w:r>
    </w:p>
    <w:p>
      <w:r>
        <w:t>作者：（奥地利）J·M·西默尔著；周新文译</w:t>
      </w:r>
    </w:p>
    <w:p>
      <w:r>
        <w:t>出版社：北京：群众出版社</w:t>
      </w:r>
    </w:p>
    <w:p>
      <w:r>
        <w:t>出版日期：1991</w:t>
      </w:r>
    </w:p>
    <w:p>
      <w:r>
        <w:t>总页数：242</w:t>
      </w:r>
    </w:p>
    <w:p>
      <w:r>
        <w:t>更多请访问教客网: www.jiaokey.com</w:t>
      </w:r>
    </w:p>
    <w:p>
      <w:r>
        <w:t>隐秘的恋情 评论地址：https://www.jiaokey.com/book/detail/10979152.html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