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忠实的河流</w:t>
      </w:r>
    </w:p>
    <w:p>
      <w:r>
        <w:rPr>
          <w:rFonts w:ascii="宋体" w:hAnsi="宋体" w:eastAsia="宋体"/>
          <w:sz w:val="24"/>
        </w:rPr>
        <w:t>（波）热罗姆斯基（С.Ж.Веромский）著；高蕴琦译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忠实的河流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（波）热罗姆斯基（С.Ж.Веромский）著；高蕴琦译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本书出售、求购地址：https://www.jiaokey.com/book/detail/10979147.html</w:t>
      </w:r>
    </w:p>
    <w:p>
      <w:r>
        <w:t>更多相关图书推荐：https://www.jiaokey.com</w:t>
      </w:r>
    </w:p>
    <w:p>
      <w:r>
        <w:t>（波）热罗姆斯基（С.Ж.Веромский）著；高蕴琦译 其他作品：https://www.jiaokey.com/tag/（波）热罗姆斯基（С.Ж.Веромский）著；高蕴琦译.html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关键词搜索：https://www.jiaokey.com/tag/忠实的河流.html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