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黑夜的奴仆</w:t>
      </w:r>
    </w:p>
    <w:p>
      <w:r>
        <w:rPr>
          <w:rFonts w:ascii="宋体" w:hAnsi="宋体" w:eastAsia="宋体"/>
          <w:sz w:val="24"/>
        </w:rPr>
        <w:t>（法）奥斯特（Host，M.）著；徐家顺，戴明沛译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黑夜的奴仆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（法）奥斯特（Host，M.）著；徐家顺，戴明沛译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本书出售、求购地址：https://www.jiaokey.com/book/detail/10979115.html</w:t>
      </w:r>
    </w:p>
    <w:p>
      <w:r>
        <w:t>更多相关图书推荐：https://www.jiaokey.com</w:t>
      </w:r>
    </w:p>
    <w:p>
      <w:r>
        <w:t>（法）奥斯特（Host，M.）著；徐家顺，戴明沛译 其他作品：https://www.jiaokey.com/tag/（法）奥斯特（Host，M.）著；徐家顺，戴明沛译.html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