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尾声  第1部  等待着的闺女</w:t>
      </w:r>
    </w:p>
    <w:p>
      <w:r>
        <w:rPr>
          <w:rFonts w:ascii="宋体" w:hAnsi="宋体" w:eastAsia="宋体"/>
          <w:sz w:val="24"/>
        </w:rPr>
        <w:t>（英）高尔斯华绥（Galsworthy，J.）著；曹u3000庸译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尾声  第1部  等待着的闺女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（英）高尔斯华绥（Galsworthy，J.）著；曹u3000庸译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本书出售、求购地址：https://www.jiaokey.com/book/detail/10979096.html</w:t>
      </w:r>
    </w:p>
    <w:p>
      <w:r>
        <w:t>更多相关图书推荐：https://www.jiaokey.com</w:t>
      </w:r>
    </w:p>
    <w:p>
      <w:r>
        <w:t>（英）高尔斯华绥（Galsworthy，J.）著；曹u3000庸译 其他作品：https://www.jiaokey.com/tag/（英）高尔斯华绥（Galsworthy，J.）著；曹u3000庸译.html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关键词搜索：https://www.jiaokey.com/tag/尾声  第1部  等待着的闺女.html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