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精选新书  13  速读学英文</w:t>
      </w:r>
    </w:p>
    <w:p>
      <w:r>
        <w:rPr>
          <w:rFonts w:ascii="宋体" w:hAnsi="宋体" w:eastAsia="宋体"/>
          <w:sz w:val="24"/>
        </w:rPr>
        <w:t>黄成家编译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精选新书  13  速读学英文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台湾：暖流出版社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本书出售、求购地址：https://www.jiaokey.com/book/detail/10979050.html</w:t>
      </w:r>
    </w:p>
    <w:p>
      <w:r>
        <w:t>更多相关图书推荐：https://www.jiaokey.com</w:t>
      </w:r>
    </w:p>
    <w:p>
      <w:r>
        <w:t>黄成家编译 其他作品：https://www.jiaokey.com/tag/黄成家编译.html</w:t>
      </w:r>
    </w:p>
    <w:p>
      <w:r>
        <w:t>台湾：暖流出版社 出版图书：https://www.jiaokey.com/tag/台湾：暖流出版社.html</w:t>
      </w:r>
    </w:p>
    <w:p>
      <w:r>
        <w:t>关键词搜索：https://www.jiaokey.com/tag/精选新书  13  速读学英文.html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