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大学核心英语读写教程第6册教师参考书</w:t>
      </w:r>
    </w:p>
    <w:p>
      <w:r>
        <w:rPr>
          <w:rFonts w:ascii="宋体" w:hAnsi="宋体" w:eastAsia="宋体"/>
          <w:sz w:val="24"/>
        </w:rPr>
        <w:t>杨惠中，张彦斌主编；吴信强，笪骏编写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大学核心英语读写教程第6册教师参考书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杨惠中，张彦斌主编；吴信强，笪骏编写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本书出售、求购地址：https://www.jiaokey.com/book/detail/10979005.html</w:t>
      </w:r>
    </w:p>
    <w:p>
      <w:r>
        <w:t>更多相关图书推荐：https://www.jiaokey.com</w:t>
      </w:r>
    </w:p>
    <w:p>
      <w:r>
        <w:t>杨惠中，张彦斌主编；吴信强，笪骏编写 其他作品：https://www.jiaokey.com/tag/杨惠中，张彦斌主编；吴信强，笪骏编写.html</w:t>
      </w:r>
    </w:p>
    <w:p>
      <w:r>
        <w:t>高等教育出版社；牛津大学出版社 出版图书：https://www.jiaokey.com/tag/高等教育出版社；牛津大学出版社.html</w:t>
      </w:r>
    </w:p>
    <w:p>
      <w:r>
        <w:t>关键词搜索：https://www.jiaokey.com/tag/大学核心英语读写教程第6册教师参考书.html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