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教师参考书</w:t>
      </w:r>
    </w:p>
    <w:p>
      <w:r>
        <w:rPr>
          <w:rFonts w:ascii="宋体" w:hAnsi="宋体" w:eastAsia="宋体"/>
          <w:sz w:val="24"/>
        </w:rPr>
        <w:t>上海交通大学科技语系，吴银庚，李汉卿，李荣辉编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上海交通大学科技语系，吴银庚，李汉卿，李荣辉编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本书出售、求购地址：https://www.jiaokey.com/book/detail/10978955.html</w:t>
      </w:r>
    </w:p>
    <w:p>
      <w:r>
        <w:t>更多相关图书推荐：https://www.jiaokey.com</w:t>
      </w:r>
    </w:p>
    <w:p>
      <w:r>
        <w:t>上海交通大学科技语系，吴银庚，李汉卿，李荣辉编 其他作品：https://www.jiaokey.com/tag/上海交通大学科技语系，吴银庚，李汉卿，李荣辉编.html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