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书名：一个法国女共产党员的故事</w:t>
      </w:r>
    </w:p>
    <w:p>
      <w:r>
        <w:t>作者：（法）戴丽，S.原著；（苏）洛塞娃改写 施大鹏注释</w:t>
      </w:r>
    </w:p>
    <w:p>
      <w:r>
        <w:t>出版社：北京：商务印书馆</w:t>
      </w:r>
    </w:p>
    <w:p>
      <w:r>
        <w:t>出版日期：1960.07</w:t>
      </w:r>
    </w:p>
    <w:p>
      <w:r>
        <w:t>总页数：109</w:t>
      </w:r>
    </w:p>
    <w:p>
      <w:r>
        <w:t>更多请访问教客网: www.jiaokey.com</w:t>
      </w:r>
    </w:p>
    <w:p>
      <w:r>
        <w:t>一个法国女共产党员的故事 评论地址：https://www.jiaokey.com/book/detail/10978950.html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