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三姊妹  天方夜谈故事选</w:t>
      </w:r>
    </w:p>
    <w:p>
      <w:r>
        <w:rPr>
          <w:rFonts w:ascii="宋体" w:hAnsi="宋体" w:eastAsia="宋体"/>
          <w:sz w:val="24"/>
        </w:rPr>
        <w:t>夏雪芬注译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三姊妹  天方夜谈故事选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夏雪芬注译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课外) 语言教学-英语-语言读物 语言读物-语言教学-英语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本书出售、求购地址：https://www.jiaokey.com/book/detail/10978885.html</w:t>
      </w:r>
    </w:p>
    <w:p>
      <w:r>
        <w:t>更多相关图书推荐：https://www.jiaokey.com</w:t>
      </w:r>
    </w:p>
    <w:p>
      <w:r>
        <w:t>夏雪芬注译 其他作品：https://www.jiaokey.com/tag/夏雪芬注译.html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关键词搜索：https://www.jiaokey.com/tag/英语(学科: 课外) 语言教学-英语-语言读物 语言读物-语言教学-英语.html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