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理工科用  第2册  附册  快速阅读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理工科用  第2册  附册  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本书出售、求购地址：https://www.jiaokey.com/book/detail/10978884.html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关键词搜索：https://www.jiaokey.com/tag/英语教程  理工科用  第2册  附册  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