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基础经济英语  上</w:t>
      </w:r>
    </w:p>
    <w:p>
      <w:r>
        <w:rPr>
          <w:rFonts w:ascii="宋体" w:hAnsi="宋体" w:eastAsia="宋体"/>
          <w:sz w:val="24"/>
        </w:rPr>
        <w:t>郭志强主编；周茹莉，王龙章编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基础经济英语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郭志强主编；周茹莉，王龙章编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经济-英语(学科: 高等学校 学科: 教材) 英语-经济(学科: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本书出售、求购地址：https://www.jiaokey.com/book/detail/10978877.html</w:t>
      </w:r>
    </w:p>
    <w:p>
      <w:r>
        <w:t>更多相关图书推荐：https://www.jiaokey.com</w:t>
      </w:r>
    </w:p>
    <w:p>
      <w:r>
        <w:t>郭志强主编；周茹莉，王龙章编 其他作品：https://www.jiaokey.com/tag/郭志强主编；周茹莉，王龙章编.html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关键词搜索：https://www.jiaokey.com/tag/经济-英语(学科: 高等学校 学科: 教材) 英语-经济(学科: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