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广播电视外语讲座课外读物 English Reader Book 4</w:t>
      </w:r>
    </w:p>
    <w:p>
      <w:r>
        <w:rPr>
          <w:rFonts w:ascii="宋体" w:hAnsi="宋体" w:eastAsia="宋体"/>
          <w:sz w:val="24"/>
        </w:rPr>
        <w:t>陈琳编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广播电视外语讲座课外读物 English Reader Book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本书出售、求购地址：https://www.jiaokey.com/book/detail/10978857.html</w:t>
      </w:r>
    </w:p>
    <w:p>
      <w:r>
        <w:t>更多相关图书推荐：https://www.jiaokey.com</w:t>
      </w:r>
    </w:p>
    <w:p>
      <w:r>
        <w:t>陈琳编 其他作品：https://www.jiaokey.com/tag/陈琳编.html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关键词搜索：https://www.jiaokey.com/tag/广播电视外语讲座课外读物 English Reader Book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