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托福文法  1988-1989年</w:t>
      </w:r>
    </w:p>
    <w:p>
      <w:r>
        <w:rPr>
          <w:rFonts w:ascii="宋体" w:hAnsi="宋体" w:eastAsia="宋体"/>
          <w:sz w:val="24"/>
        </w:rPr>
        <w:t>莫力编著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托福文法  1988-1989年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留学生, 赴美 学科: 考试 学科: 辅导(教学))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本书出售、求购地址：https://www.jiaokey.com/book/detail/10978850.html</w:t>
      </w:r>
    </w:p>
    <w:p>
      <w:r>
        <w:t>更多相关图书推荐：https://www.jiaokey.com</w:t>
      </w:r>
    </w:p>
    <w:p>
      <w:r>
        <w:t>莫力编著 其他作品：https://www.jiaokey.com/tag/莫力编著.html</w:t>
      </w:r>
    </w:p>
    <w:p>
      <w:r>
        <w:t>弘文出版社 出版图书：https://www.jiaokey.com/tag/弘文出版社.html</w:t>
      </w:r>
    </w:p>
    <w:p>
      <w:r>
        <w:t>关键词搜索：https://www.jiaokey.com/tag/英语(学科: 留学生, 赴美 学科: 考试 学科: 辅导(教学)).html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